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157B" w14:textId="77777777" w:rsidR="0051168D" w:rsidRDefault="00000000">
      <w:pPr>
        <w:pStyle w:val="KonuBal"/>
      </w:pPr>
      <w:r>
        <w:t>KAPTAN ERGENÇİÇEĞİ</w:t>
      </w:r>
    </w:p>
    <w:p w14:paraId="531FDA89" w14:textId="41151736" w:rsidR="0051168D" w:rsidRDefault="00B601B4">
      <w:r>
        <w:t xml:space="preserve">Kıdemli Full-Stack </w:t>
      </w:r>
      <w:r w:rsidR="00A166BB">
        <w:t>G</w:t>
      </w:r>
      <w:r>
        <w:t>eliştirici</w:t>
      </w:r>
      <w:r>
        <w:br/>
        <w:t>Antalya, Türkiye</w:t>
      </w:r>
      <w:r>
        <w:br/>
        <w:t>+90 532 696 82 08</w:t>
      </w:r>
      <w:r>
        <w:br/>
        <w:t>kaptan.ergencicegi@gmail.com</w:t>
      </w:r>
    </w:p>
    <w:p w14:paraId="080FA538" w14:textId="7629CDC7" w:rsidR="0051168D" w:rsidRDefault="00000000">
      <w:pPr>
        <w:pStyle w:val="Balk1"/>
      </w:pPr>
      <w:r>
        <w:t>PROFESYONEL ÖZET</w:t>
      </w:r>
    </w:p>
    <w:p w14:paraId="5B421AF3" w14:textId="365926C9" w:rsidR="0051168D" w:rsidRDefault="00000000">
      <w:r>
        <w:t xml:space="preserve">2003 yılından bu yana yazılım geliştirme alanında deneyimli </w:t>
      </w:r>
      <w:r w:rsidR="00AD1292">
        <w:t>Kıdemli</w:t>
      </w:r>
      <w:r>
        <w:t xml:space="preserve"> Full-Stack </w:t>
      </w:r>
      <w:r w:rsidR="00AD1292">
        <w:t>Geliştirici</w:t>
      </w:r>
      <w:r>
        <w:t>. Microsoft teknolojileri (.NET ekosistemi) üzerine uzmanlaşmış olup, ölçeklenebilir backend sistemler, RESTful API geliştirme ve modern frontend teknolojileri konusunda güçlü bir yetkinliğe sahiptir. E-ticaret sistemleri, pazaryeri entegrasyonları ve turizm yazılımları alanlarında uçtan uca çözüm geliştirme deneyimi bulunmaktadır.</w:t>
      </w:r>
    </w:p>
    <w:p w14:paraId="2C835243" w14:textId="28754236" w:rsidR="006E0645" w:rsidRPr="006E0645" w:rsidRDefault="00000000" w:rsidP="006E0645">
      <w:pPr>
        <w:pStyle w:val="Balk1"/>
      </w:pPr>
      <w:r>
        <w:t>TEKNİK YETKİNLİKLER</w:t>
      </w:r>
      <w:r w:rsidR="003D2131">
        <w:br/>
      </w:r>
      <w:r w:rsidR="00C17D5A" w:rsidRPr="00C17D5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Frontend: React, Next.js, Vue.js, Nuxt.js, Angular, TypeScript, JavaScript, Tailwind CSS, jQuery, HTML5/CSS3</w:t>
      </w:r>
      <w:r w:rsidR="006B6B4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6E064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C17D5A" w:rsidRPr="00C17D5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Backend: .NET / C#, ASP.NET Core, Node.js, RESTful APIs, SignalR, RabbitMQ, Redis, GraphQL</w:t>
      </w:r>
      <w:r w:rsidR="006B6B4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6E064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C17D5A" w:rsidRPr="00C17D5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Veritabanı: Microsoft SQL Server, PostgreSQL, MySQL, MongoDB</w:t>
      </w:r>
      <w:r w:rsidR="006E064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C17D5A" w:rsidRPr="00C17D5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ORM &amp; Data Access: Entity Framework, Dapper</w:t>
      </w:r>
      <w:r w:rsidR="006B6B4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6E064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C17D5A" w:rsidRPr="00C17D5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DevOps &amp; Cloud: Git / GitHub, Docker, AWS, Azure, CI/CD, IIS</w:t>
      </w:r>
      <w:r w:rsidR="006B6B4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6E064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C17D5A" w:rsidRPr="00C17D5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Araçlar &amp; Pratikler: Regex, Prompt Engineering, API Integration, Performance Optimization</w:t>
      </w:r>
      <w:r w:rsidR="006B6B4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6E064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C17D5A" w:rsidRPr="00C17D5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Yazılımlar: Microsoft Visual Studio, Visual Studio Code, IntelliJ IDEA, SQL Server Management Studio, Adobe Photoshop, Adobe Illustrator</w:t>
      </w:r>
      <w:r w:rsidR="006E064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6E064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>
        <w:t>PROFESYONEL DENEYİM</w:t>
      </w:r>
    </w:p>
    <w:p w14:paraId="256C0221" w14:textId="06161D41" w:rsidR="00925441" w:rsidRDefault="00000000" w:rsidP="00925441">
      <w:r>
        <w:t xml:space="preserve">Yazılım Uzmanı | İlke Bebe | Antalya | 2018 </w:t>
      </w:r>
      <w:r w:rsidR="002E57BB">
        <w:t>–</w:t>
      </w:r>
      <w:r>
        <w:t xml:space="preserve"> 2025</w:t>
      </w:r>
      <w:r w:rsidR="002E57BB">
        <w:br/>
      </w:r>
      <w:r>
        <w:t>- E-ticaret ve pazaryeri entegrasyonları geliştirdi</w:t>
      </w:r>
      <w:r w:rsidR="002E57BB">
        <w:br/>
      </w:r>
      <w:r>
        <w:t>- Stok, sipariş ve fiyat senkronizasyon sistemleri oluşturdu</w:t>
      </w:r>
      <w:r w:rsidR="00925441">
        <w:br/>
      </w:r>
      <w:r w:rsidR="00925441">
        <w:br/>
      </w:r>
      <w:r w:rsidR="00190D6E">
        <w:t xml:space="preserve">Freelance </w:t>
      </w:r>
      <w:r w:rsidR="00925441">
        <w:t>Yazılım Uzmanı | Emre K</w:t>
      </w:r>
      <w:r w:rsidR="00BB06E6">
        <w:t>ı</w:t>
      </w:r>
      <w:r w:rsidR="00925441">
        <w:t>ral</w:t>
      </w:r>
      <w:r w:rsidR="004D49B0">
        <w:t xml:space="preserve"> </w:t>
      </w:r>
      <w:r w:rsidR="00925441">
        <w:t xml:space="preserve">| Antalya | </w:t>
      </w:r>
      <w:r w:rsidR="002D299A">
        <w:t>2020</w:t>
      </w:r>
      <w:r w:rsidR="0007327B">
        <w:t xml:space="preserve"> - Günümüz</w:t>
      </w:r>
      <w:r w:rsidR="002E57BB">
        <w:br/>
      </w:r>
      <w:r w:rsidR="00925441">
        <w:t xml:space="preserve">- E-ticaret ve pazaryeri </w:t>
      </w:r>
      <w:r w:rsidR="004B177A">
        <w:t xml:space="preserve">konularında dışarıdan destek </w:t>
      </w:r>
      <w:r w:rsidR="001E1B8E">
        <w:t>olmakta</w:t>
      </w:r>
    </w:p>
    <w:p w14:paraId="5838A0BD" w14:textId="7EB8FC73" w:rsidR="0051168D" w:rsidRDefault="00000000">
      <w:r>
        <w:lastRenderedPageBreak/>
        <w:t xml:space="preserve">Yazılım Uzmanı | Noxarc | İstanbul | 2016 </w:t>
      </w:r>
      <w:r w:rsidR="002E57BB">
        <w:t>–</w:t>
      </w:r>
      <w:r>
        <w:t xml:space="preserve"> 2018</w:t>
      </w:r>
      <w:r w:rsidR="002E57BB">
        <w:br/>
      </w:r>
      <w:r>
        <w:t>- ASP.NET tabanlı kurumsal uygulamalar geliştirdi</w:t>
      </w:r>
      <w:r w:rsidR="002E57BB">
        <w:br/>
      </w:r>
      <w:r>
        <w:t>- Veritabanı ve iş akışı süreçlerinde aktif rol aldı</w:t>
      </w:r>
    </w:p>
    <w:p w14:paraId="0829FC90" w14:textId="096591AA" w:rsidR="0051168D" w:rsidRDefault="00000000">
      <w:r>
        <w:t xml:space="preserve">Yazılım Uzmanı | Mescomedia | Antalya | 2009 </w:t>
      </w:r>
      <w:r w:rsidR="002E57BB">
        <w:t>–</w:t>
      </w:r>
      <w:r>
        <w:t xml:space="preserve"> 2016</w:t>
      </w:r>
      <w:r w:rsidR="002E57BB">
        <w:br/>
      </w:r>
      <w:r>
        <w:t>- Otel web siteleri ve rezervasyon sistemleri geliştirdi</w:t>
      </w:r>
    </w:p>
    <w:p w14:paraId="4DCADFB4" w14:textId="77777777" w:rsidR="0051168D" w:rsidRDefault="00000000">
      <w:pPr>
        <w:pStyle w:val="Balk1"/>
      </w:pPr>
      <w:r>
        <w:t>EĞİTİM</w:t>
      </w:r>
    </w:p>
    <w:p w14:paraId="7AF4C97D" w14:textId="77777777" w:rsidR="0051168D" w:rsidRDefault="00000000">
      <w:r>
        <w:t>Açıköğretim Lisesi | 1996</w:t>
      </w:r>
    </w:p>
    <w:p w14:paraId="1BE2BD18" w14:textId="77777777" w:rsidR="0051168D" w:rsidRDefault="00000000">
      <w:pPr>
        <w:pStyle w:val="Balk1"/>
      </w:pPr>
      <w:r>
        <w:t>DİLLER</w:t>
      </w:r>
    </w:p>
    <w:p w14:paraId="647CFEC9" w14:textId="77777777" w:rsidR="0051168D" w:rsidRDefault="00000000">
      <w:r>
        <w:t>İngilizce: İyi</w:t>
      </w:r>
      <w:r>
        <w:br/>
        <w:t>İtalyanca: Başlangıç</w:t>
      </w:r>
    </w:p>
    <w:sectPr w:rsidR="005116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5887076">
    <w:abstractNumId w:val="8"/>
  </w:num>
  <w:num w:numId="2" w16cid:durableId="466237394">
    <w:abstractNumId w:val="6"/>
  </w:num>
  <w:num w:numId="3" w16cid:durableId="979962166">
    <w:abstractNumId w:val="5"/>
  </w:num>
  <w:num w:numId="4" w16cid:durableId="1543832745">
    <w:abstractNumId w:val="4"/>
  </w:num>
  <w:num w:numId="5" w16cid:durableId="43875469">
    <w:abstractNumId w:val="7"/>
  </w:num>
  <w:num w:numId="6" w16cid:durableId="113865895">
    <w:abstractNumId w:val="3"/>
  </w:num>
  <w:num w:numId="7" w16cid:durableId="425536358">
    <w:abstractNumId w:val="2"/>
  </w:num>
  <w:num w:numId="8" w16cid:durableId="1052000368">
    <w:abstractNumId w:val="1"/>
  </w:num>
  <w:num w:numId="9" w16cid:durableId="129625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578"/>
    <w:rsid w:val="0002003B"/>
    <w:rsid w:val="00034616"/>
    <w:rsid w:val="0006063C"/>
    <w:rsid w:val="0007327B"/>
    <w:rsid w:val="000C5876"/>
    <w:rsid w:val="000F2671"/>
    <w:rsid w:val="0015074B"/>
    <w:rsid w:val="00190D6E"/>
    <w:rsid w:val="001C3D91"/>
    <w:rsid w:val="001E1B8E"/>
    <w:rsid w:val="0029639D"/>
    <w:rsid w:val="002C7A78"/>
    <w:rsid w:val="002D299A"/>
    <w:rsid w:val="002E57BB"/>
    <w:rsid w:val="00326F90"/>
    <w:rsid w:val="003357D8"/>
    <w:rsid w:val="003B4F82"/>
    <w:rsid w:val="003D2131"/>
    <w:rsid w:val="003E3FCA"/>
    <w:rsid w:val="0046413B"/>
    <w:rsid w:val="004B177A"/>
    <w:rsid w:val="004D49B0"/>
    <w:rsid w:val="0051168D"/>
    <w:rsid w:val="006B6B41"/>
    <w:rsid w:val="006E0645"/>
    <w:rsid w:val="00925441"/>
    <w:rsid w:val="00A166BB"/>
    <w:rsid w:val="00AA1D8D"/>
    <w:rsid w:val="00AD1292"/>
    <w:rsid w:val="00B33121"/>
    <w:rsid w:val="00B47730"/>
    <w:rsid w:val="00B601B4"/>
    <w:rsid w:val="00BB06E6"/>
    <w:rsid w:val="00BF2FC9"/>
    <w:rsid w:val="00C17D5A"/>
    <w:rsid w:val="00C63587"/>
    <w:rsid w:val="00CB0664"/>
    <w:rsid w:val="00CB31E6"/>
    <w:rsid w:val="00F212A5"/>
    <w:rsid w:val="00FC00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B49C0"/>
  <w14:defaultImageDpi w14:val="300"/>
  <w15:docId w15:val="{D7A0B9F0-39D3-4854-89D9-7253A57F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Kaptan Ergençiçeği</dc:creator>
  <cp:keywords/>
  <cp:lastModifiedBy>Kaptan Ergençiçeği</cp:lastModifiedBy>
  <cp:revision>1</cp:revision>
  <cp:lastPrinted>2026-04-23T01:36:00Z</cp:lastPrinted>
  <dcterms:created xsi:type="dcterms:W3CDTF">2026-04-23T01:37:00Z</dcterms:created>
  <dcterms:modified xsi:type="dcterms:W3CDTF">2026-04-23T17:26:00Z</dcterms:modified>
  <cp:category/>
</cp:coreProperties>
</file>